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科学与艺术创意论坛  第1卷  2019版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科学与艺术创意论坛  第1卷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本书出售、求购地址：https://www.jiaokey.com/book/detail/14598339.html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关键词搜索：https://www.jiaokey.com/tag/科学与艺术创意论坛  第1卷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