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书名：穿过多少巷道才能回家</w:t>
      </w:r>
    </w:p>
    <w:p>
      <w:r>
        <w:t>作者：南齐著</w:t>
      </w:r>
    </w:p>
    <w:p>
      <w:r>
        <w:t>出版社：江苏凤凰美术出版社,2019.01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穿过多少巷道才能回家 评论地址：https://www.jiaokey.com/book/detail/14598269.html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