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伶工之词  唐五代宋初词史</w:t>
      </w:r>
    </w:p>
    <w:p>
      <w:r>
        <w:t>作者：木斋著</w:t>
      </w:r>
    </w:p>
    <w:p>
      <w:r>
        <w:t>出版社：北京:中国书籍出版社,2019.04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百家文库  伶工之词  唐五代宋初词史 评论地址：https://www.jiaokey.com/book/detail/14598262.html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