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中国进境植物检疫性有害生物</w:t>
      </w:r>
    </w:p>
    <w:p>
      <w:r>
        <w:rPr>
          <w:rFonts w:ascii="宋体" w:hAnsi="宋体" w:eastAsia="宋体"/>
          <w:sz w:val="24"/>
        </w:rPr>
        <w:t>印丽萍主编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中国进境植物检疫性有害生物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本书出售、求购地址：https://www.jiaokey.com/book/detail/14598223.html</w:t>
      </w:r>
    </w:p>
    <w:p>
      <w:r>
        <w:t>更多相关图书推荐：https://www.jiaokey.com</w:t>
      </w:r>
    </w:p>
    <w:p>
      <w:r>
        <w:t>印丽萍主编 其他作品：https://www.jiaokey.com/tag/印丽萍主编.html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关键词搜索：https://www.jiaokey.com/tag/中国进境植物检疫性有害生物.html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