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体育运动中的深层组织按摩技术  全彩图解版</w:t>
      </w:r>
    </w:p>
    <w:p>
      <w:r>
        <w:rPr>
          <w:rFonts w:ascii="宋体" w:hAnsi="宋体" w:eastAsia="宋体"/>
          <w:sz w:val="24"/>
        </w:rPr>
        <w:t>（英）简·约翰逊（Jane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体育运动中的深层组织按摩技术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（英）简·约翰逊（Jane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本书出售、求购地址：https://www.jiaokey.com/book/detail/14598216.html</w:t>
      </w:r>
    </w:p>
    <w:p>
      <w:r>
        <w:t>更多相关图书推荐：https://www.jiaokey.com</w:t>
      </w:r>
    </w:p>
    <w:p>
      <w:r>
        <w:t>（英）简·约翰逊（Jane Johnson）著 其他作品：https://www.jiaokey.com/tag/（英）简·约翰逊（Jane Johnson）著.html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关键词搜索：https://www.jiaokey.com/tag/体育运动中的深层组织按摩技术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