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珍藏版</w:t>
      </w:r>
    </w:p>
    <w:p>
      <w:r>
        <w:t>作者：张三愚著；董妘橦正音；赵孟俯书；白玉蟾注</w:t>
      </w:r>
    </w:p>
    <w:p>
      <w:r>
        <w:t>出版社：北京:团结出版社,2018.02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道德经  珍藏版 评论地址：https://www.jiaokey.com/book/detail/14598208.html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