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书名：创新创业看我行  案例与应用</w:t>
      </w:r>
    </w:p>
    <w:p>
      <w:r>
        <w:t>作者：张志强主编</w:t>
      </w:r>
    </w:p>
    <w:p>
      <w:r>
        <w:t>出版社：北京:国家行政学院出版社,2017.08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创新创业看我行  案例与应用 评论地址：https://www.jiaokey.com/book/detail/14598201.html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