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书名：高血压名医验案解析</w:t>
      </w:r>
    </w:p>
    <w:p>
      <w:r>
        <w:t>作者：许彦来，谢文英主编</w:t>
      </w:r>
    </w:p>
    <w:p>
      <w:r>
        <w:t>出版社：北京:中国科学技术出版社,2018.10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高血压名医验案解析 评论地址：https://www.jiaokey.com/book/detail/14598193.html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