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书名：玛丽·斯图亚特传</w:t>
      </w:r>
    </w:p>
    <w:p>
      <w:r>
        <w:t>作者：（奥）斯蒂芬·茨威格著；侯焕闳译</w:t>
      </w:r>
    </w:p>
    <w:p>
      <w:r>
        <w:t>出版社：沈阳:万卷出版公司,2019.04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玛丽·斯图亚特传 评论地址：https://www.jiaokey.com/book/detail/14598177.html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