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中国文化产业供需协调检测报告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中国文化产业供需协调检测报告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本书出售、求购地址：https://www.jiaokey.com/book/detail/14598152.html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关键词搜索：https://www.jiaokey.com/tag/中国文化产业供需协调检测报告.html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