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素质教育与数学教学研究</w:t>
      </w:r>
    </w:p>
    <w:p>
      <w:r>
        <w:rPr>
          <w:rFonts w:ascii="宋体" w:hAnsi="宋体" w:eastAsia="宋体"/>
          <w:sz w:val="24"/>
        </w:rPr>
        <w:t>章普，朱敬，王永平著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素质教育与数学教学研究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章普，朱敬，王永平著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本书出售、求购地址：https://www.jiaokey.com/book/detail/14598145.html</w:t>
      </w:r>
    </w:p>
    <w:p>
      <w:r>
        <w:t>更多相关图书推荐：https://www.jiaokey.com</w:t>
      </w:r>
    </w:p>
    <w:p>
      <w:r>
        <w:t>章普，朱敬，王永平著 其他作品：https://www.jiaokey.com/tag/章普，朱敬，王永平著.html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关键词搜索：https://www.jiaokey.com/tag/素质教育与数学教学研究.html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