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书名：祖方活用</w:t>
      </w:r>
    </w:p>
    <w:p>
      <w:r>
        <w:t>作者：张少沅，朱科宇著</w:t>
      </w:r>
    </w:p>
    <w:p>
      <w:r>
        <w:t>出版社：广州:中山大学出版社,2018.06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祖方活用 评论地址：https://www.jiaokey.com/book/detail/14598137.html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