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书名：鲁迅编印版画全集  1  艺苑朝华</w:t>
      </w:r>
    </w:p>
    <w:p>
      <w:r>
        <w:t>作者：北京鲁迅博物馆编</w:t>
      </w:r>
    </w:p>
    <w:p>
      <w:r>
        <w:t>出版社：南京:译林出版社,2019.03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鲁迅编印版画全集  1  艺苑朝华 评论地址：https://www.jiaokey.com/book/detail/14598078.html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