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书名：手绘大连城市记忆</w:t>
      </w:r>
    </w:p>
    <w:p>
      <w:r>
        <w:t>作者：韩士海著</w:t>
      </w:r>
    </w:p>
    <w:p>
      <w:r>
        <w:t>出版社：北京:企业管理出版社,2018.12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手绘大连城市记忆 评论地址：https://www.jiaokey.com/book/detail/14598058.html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