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书名：挚爱国美</w:t>
      </w:r>
    </w:p>
    <w:p>
      <w:r>
        <w:t>作者：（美）弗莱德·马丁著</w:t>
      </w:r>
    </w:p>
    <w:p>
      <w:r>
        <w:t>出版社：杭州:中国美术学院出版社,2018.10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挚爱国美 评论地址：https://www.jiaokey.com/book/detail/14598053.html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