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书名：岁月传城  南京城墙旧影</w:t>
      </w:r>
    </w:p>
    <w:p>
      <w:r>
        <w:t>作者：南京城墙保护管理中心编</w:t>
      </w:r>
    </w:p>
    <w:p>
      <w:r>
        <w:t>出版社：南京:南京出版社,2018.11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岁月传城  南京城墙旧影 评论地址：https://www.jiaokey.com/book/detail/14598047.html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