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书名：新时代的春天  风华正茂  全国中青年粉画家学术邀请展作品集</w:t>
      </w:r>
    </w:p>
    <w:p>
      <w:r>
        <w:t>作者：苏州市文化广电新闻出版局编</w:t>
      </w:r>
    </w:p>
    <w:p>
      <w:r>
        <w:t>出版社：苏州:古吴轩出版社,2018.10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新时代的春天  风华正茂  全国中青年粉画家学术邀请展作品集 评论地址：https://www.jiaokey.com/book/detail/14598036.html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