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书名：郴镜文化  郴州古镜精粹</w:t>
      </w:r>
    </w:p>
    <w:p>
      <w:r>
        <w:t>作者：&lt;font color=Red&gt;郴&lt;/font&gt;州市文物事业管理处，&lt;font color=Red&gt;郴&lt;/font&gt;州市博物馆编；秦小军主编；段坚，秦韵摄影</w:t>
      </w:r>
    </w:p>
    <w:p>
      <w:r>
        <w:t>出版社：桂林:广西师范大学出版社,2018.09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郴镜文化  郴州古镜精粹 评论地址：https://www.jiaokey.com/book/detail/14598035.html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