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北京非物质文化遗产传承人口述史  象牙雕刻·李春珂</w:t>
      </w:r>
    </w:p>
    <w:p>
      <w:r>
        <w:rPr>
          <w:rFonts w:ascii="宋体" w:hAnsi="宋体" w:eastAsia="宋体"/>
          <w:sz w:val="24"/>
        </w:rPr>
        <w:t>北京非物质文化遗产保护中心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北京非物质文化遗产传承人口述史  象牙雕刻·李春珂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北京非物质文化遗产保护中心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本书出售、求购地址：https://www.jiaokey.com/book/detail/14598021.html</w:t>
      </w:r>
    </w:p>
    <w:p>
      <w:r>
        <w:t>更多相关图书推荐：https://www.jiaokey.com</w:t>
      </w:r>
    </w:p>
    <w:p>
      <w:r>
        <w:t>北京非物质文化遗产保护中心 其他作品：https://www.jiaokey.com/tag/北京非物质文化遗产保护中心.html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关键词搜索：https://www.jiaokey.com/tag/北京非物质文化遗产传承人口述史  象牙雕刻·李春珂.html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