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书名：曙光示真</w:t>
      </w:r>
    </w:p>
    <w:p>
      <w:r>
        <w:t>作者：（美）海明威著；马晓娟译</w:t>
      </w:r>
    </w:p>
    <w:p>
      <w:r>
        <w:t>出版社：成都:四川大学出版社,2018.11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曙光示真 评论地址：https://www.jiaokey.com/book/detail/14598012.html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