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书名：以案明纪  违反中央八项规定精神100个典型案例评析</w:t>
      </w:r>
    </w:p>
    <w:p>
      <w:r>
        <w:t>作者：中国纪检监察报社编</w:t>
      </w:r>
    </w:p>
    <w:p>
      <w:r>
        <w:t>出版社：北京:中国方正出版社,2018.11</w:t>
      </w:r>
    </w:p>
    <w:p>
      <w:r>
        <w:t>出版日期：</w:t>
      </w:r>
    </w:p>
    <w:p>
      <w:r>
        <w:t>总页数：404</w:t>
      </w:r>
    </w:p>
    <w:p>
      <w:r>
        <w:t>更多请访问教客网: www.jiaokey.com</w:t>
      </w:r>
    </w:p>
    <w:p>
      <w:r>
        <w:t>以案明纪  违反中央八项规定精神100个典型案例评析 评论地址：https://www.jiaokey.com/book/detail/14598011.html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