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考研英语语法长难句超详解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考研英语语法长难句超详解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本书出售、求购地址：https://www.jiaokey.com/book/detail/14597992.html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关键词搜索：https://www.jiaokey.com/tag/考研英语语法长难句超详解.html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