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北京非物质文化遗产传承人口述史“北京花丝镶嵌制作技艺“  程淑美</w:t>
      </w:r>
    </w:p>
    <w:p>
      <w:r>
        <w:rPr>
          <w:rFonts w:ascii="宋体" w:hAnsi="宋体" w:eastAsia="宋体"/>
          <w:sz w:val="24"/>
        </w:rPr>
        <w:t>北京非物质文化遗产保护中心组织编写；程淑美口述；张珑整理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北京非物质文化遗产传承人口述史“北京花丝镶嵌制作技艺“  程淑美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北京非物质文化遗产保护中心组织编写；程淑美口述；张珑整理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本书出售、求购地址：https://www.jiaokey.com/book/detail/14597990.html</w:t>
      </w:r>
    </w:p>
    <w:p>
      <w:r>
        <w:t>更多相关图书推荐：https://www.jiaokey.com</w:t>
      </w:r>
    </w:p>
    <w:p>
      <w:r>
        <w:t>北京非物质文化遗产保护中心组织编写；程淑美口述；张珑整理 其他作品：https://www.jiaokey.com/tag/北京非物质文化遗产保护中心组织编写；程淑美口述；张珑整理.html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关键词搜索：https://www.jiaokey.com/tag/北京非物质文化遗产传承人口述史“北京花丝镶嵌制作技艺“  程淑美.html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