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社会科学研究方法百科全书  第1卷</w:t>
      </w:r>
    </w:p>
    <w:p>
      <w:r>
        <w:rPr>
          <w:rFonts w:ascii="宋体" w:hAnsi="宋体" w:eastAsia="宋体"/>
          <w:sz w:val="24"/>
        </w:rPr>
        <w:t>（美）米歇尔·刘易斯·伯克，（美）艾伦·布里曼，（美）廖福挺主编；沈崇麟，赵锋，高勇主译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社会科学研究方法百科全书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（美）米歇尔·刘易斯·伯克，（美）艾伦·布里曼，（美）廖福挺主编；沈崇麟，赵锋，高勇主译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本书出售、求购地址：https://www.jiaokey.com/book/detail/14597984.html</w:t>
      </w:r>
    </w:p>
    <w:p>
      <w:r>
        <w:t>更多相关图书推荐：https://www.jiaokey.com</w:t>
      </w:r>
    </w:p>
    <w:p>
      <w:r>
        <w:t>（美）米歇尔·刘易斯·伯克，（美）艾伦·布里曼，（美）廖福挺主编；沈崇麟，赵锋，高勇主译 其他作品：https://www.jiaokey.com/tag/（美）米歇尔·刘易斯·伯克，（美）艾伦·布里曼，（美）廖福挺主编；沈崇麟，赵锋，高勇主译.html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关键词搜索：https://www.jiaokey.com/tag/社会科学研究方法百科全书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