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书名：衡山故事  建筑之美</w:t>
      </w:r>
    </w:p>
    <w:p>
      <w:r>
        <w:t>作者：衡山集团编著</w:t>
      </w:r>
    </w:p>
    <w:p>
      <w:r>
        <w:t>出版社：上海:上海人民出版社,2019.01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衡山故事  建筑之美 评论地址：https://www.jiaokey.com/book/detail/14597953.html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