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书名：来自二次元的网络小说及其类型分析:以同人、耽美、网络游戏小说为例</w:t>
      </w:r>
    </w:p>
    <w:p>
      <w:r>
        <w:t>作者：刘小源著</w:t>
      </w:r>
    </w:p>
    <w:p>
      <w:r>
        <w:t>出版社：上海:东方出版中心,2019.01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来自二次元的网络小说及其类型分析:以同人、耽美、网络游戏小说为例 评论地址：https://www.jiaokey.com/book/detail/14597921.html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