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无论如何都想告诉你的世界史</w:t>
      </w:r>
    </w:p>
    <w:p>
      <w:r>
        <w:rPr>
          <w:rFonts w:ascii="宋体" w:hAnsi="宋体" w:eastAsia="宋体"/>
          <w:sz w:val="24"/>
        </w:rPr>
        <w:t>（日）玉木俊明著；凌文桦译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无论如何都想告诉你的世界史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（日）玉木俊明著；凌文桦译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本书出售、求购地址：https://www.jiaokey.com/book/detail/14597902.html</w:t>
      </w:r>
    </w:p>
    <w:p>
      <w:r>
        <w:t>更多相关图书推荐：https://www.jiaokey.com</w:t>
      </w:r>
    </w:p>
    <w:p>
      <w:r>
        <w:t>（日）玉木俊明著；凌文桦译 其他作品：https://www.jiaokey.com/tag/（日）玉木俊明著；凌文桦译.html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关键词搜索：https://www.jiaokey.com/tag/无论如何都想告诉你的世界史.html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