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书名：赴一场人神之恋的爱情</w:t>
      </w:r>
    </w:p>
    <w:p>
      <w:r>
        <w:t>作者：曹蓉著</w:t>
      </w:r>
    </w:p>
    <w:p>
      <w:r>
        <w:t>出版社：成都:四川文艺出版社,2019.03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赴一场人神之恋的爱情 评论地址：https://www.jiaokey.com/book/detail/14597893.html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