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书名：咸宁、岳阳、九江跨区域协调发展研究</w:t>
      </w:r>
    </w:p>
    <w:p>
      <w:r>
        <w:t>作者：朱俊成，张敏，何国松著</w:t>
      </w:r>
    </w:p>
    <w:p>
      <w:r>
        <w:t>出版社：世界图书出版广东有限公司</w:t>
      </w:r>
    </w:p>
    <w:p>
      <w:r>
        <w:t>出版日期：2017.11</w:t>
      </w:r>
    </w:p>
    <w:p>
      <w:r>
        <w:t>总页数：312</w:t>
      </w:r>
    </w:p>
    <w:p>
      <w:r>
        <w:t>更多请访问教客网: www.jiaokey.com</w:t>
      </w:r>
    </w:p>
    <w:p>
      <w:r>
        <w:t>咸宁、岳阳、九江跨区域协调发展研究 评论地址：https://www.jiaokey.com/book/detail/14597878.html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