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非物质文化遗产数字化</w:t>
      </w:r>
    </w:p>
    <w:p>
      <w:r>
        <w:rPr>
          <w:rFonts w:ascii="宋体" w:hAnsi="宋体" w:eastAsia="宋体"/>
          <w:sz w:val="24"/>
        </w:rPr>
        <w:t>王历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非物质文化遗产数字化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9787519731601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非物质文化遗产-数字化-法律-研究-中国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共分为两编七章，就非物质文化遗产数字化的法律问题展开中外比较研究，书稿部分引用全由作者自己翻译，足见作者之用心。此外，本书稿引用法条原文鲜有错误，论述部分逻辑性和体系性较强，总体看来，质量上乘。</w:t>
      </w:r>
    </w:p>
    <w:p/>
    <w:p>
      <w:r>
        <w:t>本书出售、求购地址：https://www.jiaokey.com/book/detail/14597873.html</w:t>
      </w:r>
    </w:p>
    <w:p>
      <w:r>
        <w:t>更多行政法图书推荐：https://www.jiaokey.com</w:t>
      </w:r>
    </w:p>
    <w:p>
      <w:r>
        <w:t>王历 其他作品：https://www.jiaokey.com/tag/王历.html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关键词搜索：https://www.jiaokey.com/tag/非物质文化遗产-数字化-法律-研究-中国.html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