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老王聊历史  第2部  秦汉悬疑档案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老王聊历史  第2部  秦汉悬疑档案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本书出售、求购地址：https://www.jiaokey.com/book/detail/14597871.html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关键词搜索：https://www.jiaokey.com/tag/老王聊历史  第2部  秦汉悬疑档案.html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