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书名：美国华侨华人姓名、团体名称中英文对照表</w:t>
      </w:r>
    </w:p>
    <w:p>
      <w:r>
        <w:t>作者：（美）麦礼谦编；石坚平，陈婷整理</w:t>
      </w:r>
    </w:p>
    <w:p>
      <w:r>
        <w:t>出版社：广州:广东人民出版社,2018.12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美国华侨华人姓名、团体名称中英文对照表 评论地址：https://www.jiaokey.com/book/detail/14597858.html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