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书名：《岭东日报·潮嘉新闻》梅州客家侨乡史料选编  上</w:t>
      </w:r>
    </w:p>
    <w:p>
      <w:r>
        <w:t>作者：肖文评等编</w:t>
      </w:r>
    </w:p>
    <w:p>
      <w:r>
        <w:t>出版社：广州:广东人民出版社,2018.12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《岭东日报·潮嘉新闻》梅州客家侨乡史料选编  上 评论地址：https://www.jiaokey.com/book/detail/14597846.html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