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10  两相知  上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10  两相知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本书出售、求购地址：https://www.jiaokey.com/book/detail/14597800.html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关键词搜索：https://www.jiaokey.com/tag/一世倾城  10  两相知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