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书名：侵占南澳日军档案资料实录</w:t>
      </w:r>
    </w:p>
    <w:p>
      <w:r>
        <w:t>作者：黄迎涛编著</w:t>
      </w:r>
    </w:p>
    <w:p>
      <w:r>
        <w:t>出版社：汕头:汕头大学出版社,2018.09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侵占南澳日军档案资料实录 评论地址：https://www.jiaokey.com/book/detail/14597792.html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