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书名：中国杠杆率研究</w:t>
      </w:r>
    </w:p>
    <w:p>
      <w:r>
        <w:t>作者：董小君等著</w:t>
      </w:r>
    </w:p>
    <w:p>
      <w:r>
        <w:t>出版社：北京:国家行政学院出版社,2019.01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中国杠杆率研究 评论地址：https://www.jiaokey.com/book/detail/14597780.html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