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偶像的黄昏或怎样用锤子从事哲学思考</w:t>
      </w:r>
    </w:p>
    <w:p>
      <w:r>
        <w:rPr>
          <w:rFonts w:ascii="宋体" w:hAnsi="宋体" w:eastAsia="宋体"/>
          <w:sz w:val="24"/>
        </w:rPr>
        <w:t>（德）弗里德里希·尼采著；周国平译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偶像的黄昏或怎样用锤子从事哲学思考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（德）弗里德里希·尼采著；周国平译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本书出售、求购地址：https://www.jiaokey.com/book/detail/14597700.html</w:t>
      </w:r>
    </w:p>
    <w:p>
      <w:r>
        <w:t>更多相关图书推荐：https://www.jiaokey.com</w:t>
      </w:r>
    </w:p>
    <w:p>
      <w:r>
        <w:t>（德）弗里德里希·尼采著；周国平译 其他作品：https://www.jiaokey.com/tag/（德）弗里德里希·尼采著；周国平译.html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关键词搜索：https://www.jiaokey.com/tag/偶像的黄昏或怎样用锤子从事哲学思考.html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