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书名：海童</w:t>
      </w:r>
    </w:p>
    <w:p>
      <w:r>
        <w:t>作者：廖鸿基著；Olbee插画</w:t>
      </w:r>
    </w:p>
    <w:p>
      <w:r>
        <w:t>出版社：北京:中国工人出版社,2019.02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海童 评论地址：https://www.jiaokey.com/book/detail/14597690.html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