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新旧动能转换的理论与实践:基于科技金融生态系统视角</w:t>
      </w:r>
    </w:p>
    <w:p>
      <w:r>
        <w:rPr>
          <w:rFonts w:ascii="宋体" w:hAnsi="宋体" w:eastAsia="宋体"/>
          <w:sz w:val="24"/>
        </w:rPr>
        <w:t>徐如志，陈宗义，刘泽升著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新旧动能转换的理论与实践:基于科技金融生态系统视角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徐如志，陈宗义，刘泽升著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本书出售、求购地址：https://www.jiaokey.com/book/detail/14597675.html</w:t>
      </w:r>
    </w:p>
    <w:p>
      <w:r>
        <w:t>更多相关图书推荐：https://www.jiaokey.com</w:t>
      </w:r>
    </w:p>
    <w:p>
      <w:r>
        <w:t>徐如志，陈宗义，刘泽升著 其他作品：https://www.jiaokey.com/tag/徐如志，陈宗义，刘泽升著.html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关键词搜索：https://www.jiaokey.com/tag/新旧动能转换的理论与实践:基于科技金融生态系统视角.html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