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书名：所有的疼，都会开出一朵花</w:t>
      </w:r>
    </w:p>
    <w:p>
      <w:r>
        <w:t>作者：伍越歌著</w:t>
      </w:r>
    </w:p>
    <w:p>
      <w:r>
        <w:t>出版社：北京:国际文化出版公司,2019.01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所有的疼，都会开出一朵花 评论地址：https://www.jiaokey.com/book/detail/14597669.html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