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书名：美国传媒业融合发展理论及数字化探索</w:t>
      </w:r>
    </w:p>
    <w:p>
      <w:r>
        <w:t>作者：王健著</w:t>
      </w:r>
    </w:p>
    <w:p>
      <w:r>
        <w:t>出版社：中国广播影视出版社,2019.01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美国传媒业融合发展理论及数字化探索 评论地址：https://www.jiaokey.com/book/detail/14597649.html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