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书名：海棠花开  “时代楷模”吕建江纪事</w:t>
      </w:r>
    </w:p>
    <w:p>
      <w:r>
        <w:t>作者：李春雷著</w:t>
      </w:r>
    </w:p>
    <w:p>
      <w:r>
        <w:t>出版社：北京：群众出版社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海棠花开  “时代楷模”吕建江纪事 评论地址：https://www.jiaokey.com/book/detail/14597632.html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