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中国年度优秀散文诗2018卷</w:t>
      </w:r>
    </w:p>
    <w:p>
      <w:r>
        <w:rPr>
          <w:rFonts w:ascii="宋体" w:hAnsi="宋体" w:eastAsia="宋体"/>
          <w:sz w:val="24"/>
        </w:rPr>
        <w:t>杨志学，冯明德，郝子奇主编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中国年度优秀散文诗2018卷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杨志学，冯明德，郝子奇主编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本书出售、求购地址：https://www.jiaokey.com/book/detail/14597625.html</w:t>
      </w:r>
    </w:p>
    <w:p>
      <w:r>
        <w:t>更多相关图书推荐：https://www.jiaokey.com</w:t>
      </w:r>
    </w:p>
    <w:p>
      <w:r>
        <w:t>杨志学，冯明德，郝子奇主编 其他作品：https://www.jiaokey.com/tag/杨志学，冯明德，郝子奇主编.html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关键词搜索：https://www.jiaokey.com/tag/中国年度优秀散文诗2018卷.html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