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汪国真诗文精选集  青春珍藏版  第2册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汪国真诗文精选集  青春珍藏版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本书出售、求购地址：https://www.jiaokey.com/book/detail/14597622.html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关键词搜索：https://www.jiaokey.com/tag/汪国真诗文精选集  青春珍藏版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