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蒙元时期山西地区全真教艺术研究</w:t>
      </w:r>
    </w:p>
    <w:p>
      <w:r>
        <w:rPr>
          <w:rFonts w:ascii="宋体" w:hAnsi="宋体" w:eastAsia="宋体"/>
          <w:sz w:val="24"/>
        </w:rPr>
        <w:t>吴端涛著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蒙元时期山西地区全真教艺术研究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吴端涛著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本书出售、求购地址：https://www.jiaokey.com/book/detail/14597594.html</w:t>
      </w:r>
    </w:p>
    <w:p>
      <w:r>
        <w:t>更多相关图书推荐：https://www.jiaokey.com</w:t>
      </w:r>
    </w:p>
    <w:p>
      <w:r>
        <w:t>吴端涛著 其他作品：https://www.jiaokey.com/tag/吴端涛著.html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关键词搜索：https://www.jiaokey.com/tag/蒙元时期山西地区全真教艺术研究.html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