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书名：她的骑士男孩</w:t>
      </w:r>
    </w:p>
    <w:p>
      <w:r>
        <w:t>作者：（美）金·菲利普斯（Gin Phillips）著</w:t>
      </w:r>
    </w:p>
    <w:p>
      <w:r>
        <w:t>出版社：江苏凤凰文艺出版社,2019.05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她的骑士男孩 评论地址：https://www.jiaokey.com/book/detail/14597591.html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