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酒店管理典藏课程实用培训  素质篇</w:t>
      </w:r>
    </w:p>
    <w:p>
      <w:r>
        <w:rPr>
          <w:rFonts w:ascii="宋体" w:hAnsi="宋体" w:eastAsia="宋体"/>
          <w:sz w:val="24"/>
        </w:rPr>
        <w:t>张锡良主编；吴晓霞副主编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酒店管理典藏课程实用培训  素质篇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张锡良主编；吴晓霞副主编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本书出售、求购地址：https://www.jiaokey.com/book/detail/14597573.html</w:t>
      </w:r>
    </w:p>
    <w:p>
      <w:r>
        <w:t>更多相关图书推荐：https://www.jiaokey.com</w:t>
      </w:r>
    </w:p>
    <w:p>
      <w:r>
        <w:t>张锡良主编；吴晓霞副主编 其他作品：https://www.jiaokey.com/tag/张锡良主编；吴晓霞副主编.html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关键词搜索：https://www.jiaokey.com/tag/酒店管理典藏课程实用培训  素质篇.html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