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开放教育，成就个性之美</w:t>
      </w:r>
    </w:p>
    <w:p>
      <w:r>
        <w:rPr>
          <w:rFonts w:ascii="宋体" w:hAnsi="宋体" w:eastAsia="宋体"/>
          <w:sz w:val="24"/>
        </w:rPr>
        <w:t>朱建民本书主编；黄鹏，宋京红，王红军副主编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开放教育，成就个性之美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朱建民本书主编；黄鹏，宋京红，王红军副主编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本书出售、求购地址：https://www.jiaokey.com/book/detail/14597557.html</w:t>
      </w:r>
    </w:p>
    <w:p>
      <w:r>
        <w:t>更多相关图书推荐：https://www.jiaokey.com</w:t>
      </w:r>
    </w:p>
    <w:p>
      <w:r>
        <w:t>朱建民本书主编；黄鹏，宋京红，王红军副主编 其他作品：https://www.jiaokey.com/tag/朱建民本书主编；黄鹏，宋京红，王红军副主编.html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关键词搜索：https://www.jiaokey.com/tag/开放教育，成就个性之美.html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