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计算机软件基础（附：计算机软件基础自学考试大纲）  2007年版</w:t>
      </w:r>
    </w:p>
    <w:p>
      <w:r>
        <w:rPr>
          <w:rFonts w:ascii="宋体" w:hAnsi="宋体" w:eastAsia="宋体"/>
          <w:sz w:val="24"/>
        </w:rPr>
        <w:t>全国高等教育自学考试指导委员会组编；崔俊凯主编；徐文静副主编；冯博琴主审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计算机软件基础（附：计算机软件基础自学考试大纲）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全国高等教育自学考试指导委员会组编；崔俊凯主编；徐文静副主编；冯博琴主审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本书出售、求购地址：https://www.jiaokey.com/book/detail/14597552.html</w:t>
      </w:r>
    </w:p>
    <w:p>
      <w:r>
        <w:t>更多相关图书推荐：https://www.jiaokey.com</w:t>
      </w:r>
    </w:p>
    <w:p>
      <w:r>
        <w:t>全国高等教育自学考试指导委员会组编；崔俊凯主编；徐文静副主编；冯博琴主审 其他作品：https://www.jiaokey.com/tag/全国高等教育自学考试指导委员会组编；崔俊凯主编；徐文静副主编；冯博琴主审.html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关键词搜索：https://www.jiaokey.com/tag/计算机软件基础（附：计算机软件基础自学考试大纲）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