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网络组建与管理实训教程</w:t>
      </w:r>
    </w:p>
    <w:p>
      <w:r>
        <w:rPr>
          <w:rFonts w:ascii="宋体" w:hAnsi="宋体" w:eastAsia="宋体"/>
          <w:sz w:val="24"/>
        </w:rPr>
        <w:t>吴访升丛书主编；韩红章主编；朱林立，臧海娟副主编；洑涵好，王尧参编；董群朴丛书主审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吴访升丛书主编；韩红章主编；朱林立，臧海娟副主编；洑涵好，王尧参编；董群朴丛书主审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本书出售、求购地址：https://www.jiaokey.com/book/detail/14597540.html</w:t>
      </w:r>
    </w:p>
    <w:p>
      <w:r>
        <w:t>更多相关图书推荐：https://www.jiaokey.com</w:t>
      </w:r>
    </w:p>
    <w:p>
      <w:r>
        <w:t>吴访升丛书主编；韩红章主编；朱林立，臧海娟副主编；洑涵好，王尧参编；董群朴丛书主审 其他作品：https://www.jiaokey.com/tag/吴访升丛书主编；韩红章主编；朱林立，臧海娟副主编；洑涵好，王尧参编；董群朴丛书主审.html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关键词搜索：https://www.jiaokey.com/tag/网络组建与管理实训教程.html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